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4A83" w14:textId="77777777" w:rsidR="006D2B2F" w:rsidRDefault="00000000">
      <w:pPr>
        <w:pStyle w:val="Heading1"/>
      </w:pPr>
      <w:r>
        <w:t>Visitor Log</w:t>
      </w:r>
    </w:p>
    <w:p w14:paraId="694F7A80" w14:textId="77777777" w:rsidR="006D2B2F" w:rsidRDefault="00000000">
      <w:r>
        <w:t>Please sign in upon arrival and sign out upon departure.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D2B2F" w14:paraId="54D47AE8" w14:textId="77777777">
        <w:tc>
          <w:tcPr>
            <w:tcW w:w="2160" w:type="dxa"/>
          </w:tcPr>
          <w:p w14:paraId="291B6488" w14:textId="77777777" w:rsidR="006D2B2F" w:rsidRDefault="00000000">
            <w:r>
              <w:t>Visitor Name</w:t>
            </w:r>
          </w:p>
        </w:tc>
        <w:tc>
          <w:tcPr>
            <w:tcW w:w="2160" w:type="dxa"/>
          </w:tcPr>
          <w:p w14:paraId="1AEC7BB1" w14:textId="77777777" w:rsidR="006D2B2F" w:rsidRDefault="00000000">
            <w:r>
              <w:t>Phone Number</w:t>
            </w:r>
          </w:p>
        </w:tc>
        <w:tc>
          <w:tcPr>
            <w:tcW w:w="2160" w:type="dxa"/>
          </w:tcPr>
          <w:p w14:paraId="7D51F74F" w14:textId="77777777" w:rsidR="006D2B2F" w:rsidRDefault="00000000">
            <w:r>
              <w:t>Check-In Time</w:t>
            </w:r>
          </w:p>
        </w:tc>
        <w:tc>
          <w:tcPr>
            <w:tcW w:w="2160" w:type="dxa"/>
          </w:tcPr>
          <w:p w14:paraId="4C8992E0" w14:textId="77777777" w:rsidR="006D2B2F" w:rsidRDefault="00000000">
            <w:r>
              <w:t>Check-Out Time</w:t>
            </w:r>
          </w:p>
        </w:tc>
      </w:tr>
      <w:tr w:rsidR="006D2B2F" w14:paraId="7B2523B3" w14:textId="77777777">
        <w:tc>
          <w:tcPr>
            <w:tcW w:w="2160" w:type="dxa"/>
          </w:tcPr>
          <w:p w14:paraId="767C06D2" w14:textId="77777777" w:rsidR="006D2B2F" w:rsidRDefault="006D2B2F"/>
        </w:tc>
        <w:tc>
          <w:tcPr>
            <w:tcW w:w="2160" w:type="dxa"/>
          </w:tcPr>
          <w:p w14:paraId="0F1E9FC0" w14:textId="77777777" w:rsidR="006D2B2F" w:rsidRDefault="006D2B2F"/>
        </w:tc>
        <w:tc>
          <w:tcPr>
            <w:tcW w:w="2160" w:type="dxa"/>
          </w:tcPr>
          <w:p w14:paraId="24E34D29" w14:textId="77777777" w:rsidR="006D2B2F" w:rsidRDefault="006D2B2F"/>
        </w:tc>
        <w:tc>
          <w:tcPr>
            <w:tcW w:w="2160" w:type="dxa"/>
          </w:tcPr>
          <w:p w14:paraId="3F13F184" w14:textId="77777777" w:rsidR="006D2B2F" w:rsidRDefault="006D2B2F"/>
        </w:tc>
      </w:tr>
      <w:tr w:rsidR="006D2B2F" w14:paraId="31994D44" w14:textId="77777777">
        <w:tc>
          <w:tcPr>
            <w:tcW w:w="2160" w:type="dxa"/>
          </w:tcPr>
          <w:p w14:paraId="5AD7868F" w14:textId="77777777" w:rsidR="006D2B2F" w:rsidRDefault="006D2B2F"/>
        </w:tc>
        <w:tc>
          <w:tcPr>
            <w:tcW w:w="2160" w:type="dxa"/>
          </w:tcPr>
          <w:p w14:paraId="1951F198" w14:textId="77777777" w:rsidR="006D2B2F" w:rsidRDefault="006D2B2F"/>
        </w:tc>
        <w:tc>
          <w:tcPr>
            <w:tcW w:w="2160" w:type="dxa"/>
          </w:tcPr>
          <w:p w14:paraId="77AE1F4B" w14:textId="77777777" w:rsidR="006D2B2F" w:rsidRDefault="006D2B2F"/>
        </w:tc>
        <w:tc>
          <w:tcPr>
            <w:tcW w:w="2160" w:type="dxa"/>
          </w:tcPr>
          <w:p w14:paraId="6DF38099" w14:textId="77777777" w:rsidR="006D2B2F" w:rsidRDefault="006D2B2F"/>
        </w:tc>
      </w:tr>
      <w:tr w:rsidR="006D2B2F" w14:paraId="65EA7E01" w14:textId="77777777">
        <w:tc>
          <w:tcPr>
            <w:tcW w:w="2160" w:type="dxa"/>
          </w:tcPr>
          <w:p w14:paraId="613601E4" w14:textId="77777777" w:rsidR="006D2B2F" w:rsidRDefault="006D2B2F"/>
        </w:tc>
        <w:tc>
          <w:tcPr>
            <w:tcW w:w="2160" w:type="dxa"/>
          </w:tcPr>
          <w:p w14:paraId="6FF38003" w14:textId="77777777" w:rsidR="006D2B2F" w:rsidRDefault="006D2B2F"/>
        </w:tc>
        <w:tc>
          <w:tcPr>
            <w:tcW w:w="2160" w:type="dxa"/>
          </w:tcPr>
          <w:p w14:paraId="6B82DA6A" w14:textId="77777777" w:rsidR="006D2B2F" w:rsidRDefault="006D2B2F"/>
        </w:tc>
        <w:tc>
          <w:tcPr>
            <w:tcW w:w="2160" w:type="dxa"/>
          </w:tcPr>
          <w:p w14:paraId="160200EF" w14:textId="77777777" w:rsidR="006D2B2F" w:rsidRDefault="006D2B2F"/>
        </w:tc>
      </w:tr>
      <w:tr w:rsidR="006D2B2F" w14:paraId="16AF720B" w14:textId="77777777">
        <w:tc>
          <w:tcPr>
            <w:tcW w:w="2160" w:type="dxa"/>
          </w:tcPr>
          <w:p w14:paraId="6FF0DA81" w14:textId="77777777" w:rsidR="006D2B2F" w:rsidRDefault="006D2B2F"/>
        </w:tc>
        <w:tc>
          <w:tcPr>
            <w:tcW w:w="2160" w:type="dxa"/>
          </w:tcPr>
          <w:p w14:paraId="05FB8785" w14:textId="77777777" w:rsidR="006D2B2F" w:rsidRDefault="006D2B2F"/>
        </w:tc>
        <w:tc>
          <w:tcPr>
            <w:tcW w:w="2160" w:type="dxa"/>
          </w:tcPr>
          <w:p w14:paraId="1D8AA826" w14:textId="77777777" w:rsidR="006D2B2F" w:rsidRDefault="006D2B2F"/>
        </w:tc>
        <w:tc>
          <w:tcPr>
            <w:tcW w:w="2160" w:type="dxa"/>
          </w:tcPr>
          <w:p w14:paraId="6B61816F" w14:textId="77777777" w:rsidR="006D2B2F" w:rsidRDefault="006D2B2F"/>
        </w:tc>
      </w:tr>
      <w:tr w:rsidR="006D2B2F" w14:paraId="52FAD524" w14:textId="77777777">
        <w:tc>
          <w:tcPr>
            <w:tcW w:w="2160" w:type="dxa"/>
          </w:tcPr>
          <w:p w14:paraId="63B6C711" w14:textId="77777777" w:rsidR="006D2B2F" w:rsidRDefault="006D2B2F"/>
        </w:tc>
        <w:tc>
          <w:tcPr>
            <w:tcW w:w="2160" w:type="dxa"/>
          </w:tcPr>
          <w:p w14:paraId="75FFC46B" w14:textId="77777777" w:rsidR="006D2B2F" w:rsidRDefault="006D2B2F"/>
        </w:tc>
        <w:tc>
          <w:tcPr>
            <w:tcW w:w="2160" w:type="dxa"/>
          </w:tcPr>
          <w:p w14:paraId="701F36A1" w14:textId="77777777" w:rsidR="006D2B2F" w:rsidRDefault="006D2B2F"/>
        </w:tc>
        <w:tc>
          <w:tcPr>
            <w:tcW w:w="2160" w:type="dxa"/>
          </w:tcPr>
          <w:p w14:paraId="787F9EC5" w14:textId="77777777" w:rsidR="006D2B2F" w:rsidRDefault="006D2B2F"/>
        </w:tc>
      </w:tr>
      <w:tr w:rsidR="006D2B2F" w14:paraId="57B0D002" w14:textId="77777777">
        <w:tc>
          <w:tcPr>
            <w:tcW w:w="2160" w:type="dxa"/>
          </w:tcPr>
          <w:p w14:paraId="7BCF9D5E" w14:textId="77777777" w:rsidR="006D2B2F" w:rsidRDefault="006D2B2F"/>
        </w:tc>
        <w:tc>
          <w:tcPr>
            <w:tcW w:w="2160" w:type="dxa"/>
          </w:tcPr>
          <w:p w14:paraId="66D51070" w14:textId="77777777" w:rsidR="006D2B2F" w:rsidRDefault="006D2B2F"/>
        </w:tc>
        <w:tc>
          <w:tcPr>
            <w:tcW w:w="2160" w:type="dxa"/>
          </w:tcPr>
          <w:p w14:paraId="16E48B1B" w14:textId="77777777" w:rsidR="006D2B2F" w:rsidRDefault="006D2B2F"/>
        </w:tc>
        <w:tc>
          <w:tcPr>
            <w:tcW w:w="2160" w:type="dxa"/>
          </w:tcPr>
          <w:p w14:paraId="58B94C4B" w14:textId="77777777" w:rsidR="006D2B2F" w:rsidRDefault="006D2B2F"/>
        </w:tc>
      </w:tr>
      <w:tr w:rsidR="006D2B2F" w14:paraId="48A08A00" w14:textId="77777777">
        <w:tc>
          <w:tcPr>
            <w:tcW w:w="2160" w:type="dxa"/>
          </w:tcPr>
          <w:p w14:paraId="3528B2BF" w14:textId="77777777" w:rsidR="006D2B2F" w:rsidRDefault="006D2B2F"/>
        </w:tc>
        <w:tc>
          <w:tcPr>
            <w:tcW w:w="2160" w:type="dxa"/>
          </w:tcPr>
          <w:p w14:paraId="755E10F1" w14:textId="77777777" w:rsidR="006D2B2F" w:rsidRDefault="006D2B2F"/>
        </w:tc>
        <w:tc>
          <w:tcPr>
            <w:tcW w:w="2160" w:type="dxa"/>
          </w:tcPr>
          <w:p w14:paraId="34BCD94C" w14:textId="77777777" w:rsidR="006D2B2F" w:rsidRDefault="006D2B2F"/>
        </w:tc>
        <w:tc>
          <w:tcPr>
            <w:tcW w:w="2160" w:type="dxa"/>
          </w:tcPr>
          <w:p w14:paraId="4BE91A3E" w14:textId="77777777" w:rsidR="006D2B2F" w:rsidRDefault="006D2B2F"/>
        </w:tc>
      </w:tr>
      <w:tr w:rsidR="006D2B2F" w14:paraId="2EC0558A" w14:textId="77777777">
        <w:tc>
          <w:tcPr>
            <w:tcW w:w="2160" w:type="dxa"/>
          </w:tcPr>
          <w:p w14:paraId="51DAF4CC" w14:textId="77777777" w:rsidR="006D2B2F" w:rsidRDefault="006D2B2F"/>
        </w:tc>
        <w:tc>
          <w:tcPr>
            <w:tcW w:w="2160" w:type="dxa"/>
          </w:tcPr>
          <w:p w14:paraId="57EE04EF" w14:textId="77777777" w:rsidR="006D2B2F" w:rsidRDefault="006D2B2F"/>
        </w:tc>
        <w:tc>
          <w:tcPr>
            <w:tcW w:w="2160" w:type="dxa"/>
          </w:tcPr>
          <w:p w14:paraId="614021F5" w14:textId="77777777" w:rsidR="006D2B2F" w:rsidRDefault="006D2B2F"/>
        </w:tc>
        <w:tc>
          <w:tcPr>
            <w:tcW w:w="2160" w:type="dxa"/>
          </w:tcPr>
          <w:p w14:paraId="7463ABBD" w14:textId="77777777" w:rsidR="006D2B2F" w:rsidRDefault="006D2B2F"/>
        </w:tc>
      </w:tr>
      <w:tr w:rsidR="006D2B2F" w14:paraId="19FBB757" w14:textId="77777777">
        <w:tc>
          <w:tcPr>
            <w:tcW w:w="2160" w:type="dxa"/>
          </w:tcPr>
          <w:p w14:paraId="239E6DEB" w14:textId="77777777" w:rsidR="006D2B2F" w:rsidRDefault="006D2B2F"/>
        </w:tc>
        <w:tc>
          <w:tcPr>
            <w:tcW w:w="2160" w:type="dxa"/>
          </w:tcPr>
          <w:p w14:paraId="0FEBA199" w14:textId="77777777" w:rsidR="006D2B2F" w:rsidRDefault="006D2B2F"/>
        </w:tc>
        <w:tc>
          <w:tcPr>
            <w:tcW w:w="2160" w:type="dxa"/>
          </w:tcPr>
          <w:p w14:paraId="5DA31A29" w14:textId="77777777" w:rsidR="006D2B2F" w:rsidRDefault="006D2B2F"/>
        </w:tc>
        <w:tc>
          <w:tcPr>
            <w:tcW w:w="2160" w:type="dxa"/>
          </w:tcPr>
          <w:p w14:paraId="552F7DD8" w14:textId="77777777" w:rsidR="006D2B2F" w:rsidRDefault="006D2B2F"/>
        </w:tc>
      </w:tr>
      <w:tr w:rsidR="006D2B2F" w14:paraId="0DE925A3" w14:textId="77777777">
        <w:tc>
          <w:tcPr>
            <w:tcW w:w="2160" w:type="dxa"/>
          </w:tcPr>
          <w:p w14:paraId="68B53F59" w14:textId="77777777" w:rsidR="006D2B2F" w:rsidRDefault="006D2B2F"/>
        </w:tc>
        <w:tc>
          <w:tcPr>
            <w:tcW w:w="2160" w:type="dxa"/>
          </w:tcPr>
          <w:p w14:paraId="0C4C22C2" w14:textId="77777777" w:rsidR="006D2B2F" w:rsidRDefault="006D2B2F"/>
        </w:tc>
        <w:tc>
          <w:tcPr>
            <w:tcW w:w="2160" w:type="dxa"/>
          </w:tcPr>
          <w:p w14:paraId="5FDE35C1" w14:textId="77777777" w:rsidR="006D2B2F" w:rsidRDefault="006D2B2F"/>
        </w:tc>
        <w:tc>
          <w:tcPr>
            <w:tcW w:w="2160" w:type="dxa"/>
          </w:tcPr>
          <w:p w14:paraId="6AC11FAD" w14:textId="77777777" w:rsidR="006D2B2F" w:rsidRDefault="006D2B2F"/>
        </w:tc>
      </w:tr>
      <w:tr w:rsidR="006D2B2F" w14:paraId="23D6A90C" w14:textId="77777777">
        <w:tc>
          <w:tcPr>
            <w:tcW w:w="2160" w:type="dxa"/>
          </w:tcPr>
          <w:p w14:paraId="4455A65F" w14:textId="77777777" w:rsidR="006D2B2F" w:rsidRDefault="006D2B2F"/>
        </w:tc>
        <w:tc>
          <w:tcPr>
            <w:tcW w:w="2160" w:type="dxa"/>
          </w:tcPr>
          <w:p w14:paraId="24DC6148" w14:textId="77777777" w:rsidR="006D2B2F" w:rsidRDefault="006D2B2F"/>
        </w:tc>
        <w:tc>
          <w:tcPr>
            <w:tcW w:w="2160" w:type="dxa"/>
          </w:tcPr>
          <w:p w14:paraId="358CC7AC" w14:textId="77777777" w:rsidR="006D2B2F" w:rsidRDefault="006D2B2F"/>
        </w:tc>
        <w:tc>
          <w:tcPr>
            <w:tcW w:w="2160" w:type="dxa"/>
          </w:tcPr>
          <w:p w14:paraId="74D4D405" w14:textId="77777777" w:rsidR="006D2B2F" w:rsidRDefault="006D2B2F"/>
        </w:tc>
      </w:tr>
      <w:tr w:rsidR="006D2B2F" w14:paraId="56E8AE77" w14:textId="77777777">
        <w:tc>
          <w:tcPr>
            <w:tcW w:w="2160" w:type="dxa"/>
          </w:tcPr>
          <w:p w14:paraId="7D1FF41E" w14:textId="77777777" w:rsidR="006D2B2F" w:rsidRDefault="006D2B2F"/>
        </w:tc>
        <w:tc>
          <w:tcPr>
            <w:tcW w:w="2160" w:type="dxa"/>
          </w:tcPr>
          <w:p w14:paraId="4DE51D08" w14:textId="77777777" w:rsidR="006D2B2F" w:rsidRDefault="006D2B2F"/>
        </w:tc>
        <w:tc>
          <w:tcPr>
            <w:tcW w:w="2160" w:type="dxa"/>
          </w:tcPr>
          <w:p w14:paraId="699798BD" w14:textId="77777777" w:rsidR="006D2B2F" w:rsidRDefault="006D2B2F"/>
        </w:tc>
        <w:tc>
          <w:tcPr>
            <w:tcW w:w="2160" w:type="dxa"/>
          </w:tcPr>
          <w:p w14:paraId="77CB8CE2" w14:textId="77777777" w:rsidR="006D2B2F" w:rsidRDefault="006D2B2F"/>
        </w:tc>
      </w:tr>
      <w:tr w:rsidR="006D2B2F" w14:paraId="02294385" w14:textId="77777777">
        <w:tc>
          <w:tcPr>
            <w:tcW w:w="2160" w:type="dxa"/>
          </w:tcPr>
          <w:p w14:paraId="3779E884" w14:textId="77777777" w:rsidR="006D2B2F" w:rsidRDefault="006D2B2F"/>
        </w:tc>
        <w:tc>
          <w:tcPr>
            <w:tcW w:w="2160" w:type="dxa"/>
          </w:tcPr>
          <w:p w14:paraId="5AD9EF43" w14:textId="77777777" w:rsidR="006D2B2F" w:rsidRDefault="006D2B2F"/>
        </w:tc>
        <w:tc>
          <w:tcPr>
            <w:tcW w:w="2160" w:type="dxa"/>
          </w:tcPr>
          <w:p w14:paraId="75BCB8F9" w14:textId="77777777" w:rsidR="006D2B2F" w:rsidRDefault="006D2B2F"/>
        </w:tc>
        <w:tc>
          <w:tcPr>
            <w:tcW w:w="2160" w:type="dxa"/>
          </w:tcPr>
          <w:p w14:paraId="64112E47" w14:textId="77777777" w:rsidR="006D2B2F" w:rsidRDefault="006D2B2F"/>
        </w:tc>
      </w:tr>
      <w:tr w:rsidR="006D2B2F" w14:paraId="7EE11D56" w14:textId="77777777">
        <w:tc>
          <w:tcPr>
            <w:tcW w:w="2160" w:type="dxa"/>
          </w:tcPr>
          <w:p w14:paraId="0410041C" w14:textId="77777777" w:rsidR="006D2B2F" w:rsidRDefault="006D2B2F"/>
        </w:tc>
        <w:tc>
          <w:tcPr>
            <w:tcW w:w="2160" w:type="dxa"/>
          </w:tcPr>
          <w:p w14:paraId="757A61E4" w14:textId="77777777" w:rsidR="006D2B2F" w:rsidRDefault="006D2B2F"/>
        </w:tc>
        <w:tc>
          <w:tcPr>
            <w:tcW w:w="2160" w:type="dxa"/>
          </w:tcPr>
          <w:p w14:paraId="730A4FBE" w14:textId="77777777" w:rsidR="006D2B2F" w:rsidRDefault="006D2B2F"/>
        </w:tc>
        <w:tc>
          <w:tcPr>
            <w:tcW w:w="2160" w:type="dxa"/>
          </w:tcPr>
          <w:p w14:paraId="6DA21A8A" w14:textId="77777777" w:rsidR="006D2B2F" w:rsidRDefault="006D2B2F"/>
        </w:tc>
      </w:tr>
      <w:tr w:rsidR="006D2B2F" w14:paraId="31ECBFF0" w14:textId="77777777">
        <w:tc>
          <w:tcPr>
            <w:tcW w:w="2160" w:type="dxa"/>
          </w:tcPr>
          <w:p w14:paraId="1D2F5A2A" w14:textId="77777777" w:rsidR="006D2B2F" w:rsidRDefault="006D2B2F"/>
        </w:tc>
        <w:tc>
          <w:tcPr>
            <w:tcW w:w="2160" w:type="dxa"/>
          </w:tcPr>
          <w:p w14:paraId="3CA2C2B8" w14:textId="77777777" w:rsidR="006D2B2F" w:rsidRDefault="006D2B2F"/>
        </w:tc>
        <w:tc>
          <w:tcPr>
            <w:tcW w:w="2160" w:type="dxa"/>
          </w:tcPr>
          <w:p w14:paraId="4B14CEEE" w14:textId="77777777" w:rsidR="006D2B2F" w:rsidRDefault="006D2B2F"/>
        </w:tc>
        <w:tc>
          <w:tcPr>
            <w:tcW w:w="2160" w:type="dxa"/>
          </w:tcPr>
          <w:p w14:paraId="7853623D" w14:textId="77777777" w:rsidR="006D2B2F" w:rsidRDefault="006D2B2F"/>
        </w:tc>
      </w:tr>
      <w:tr w:rsidR="008B3569" w14:paraId="2B96E12E" w14:textId="77777777">
        <w:tc>
          <w:tcPr>
            <w:tcW w:w="2160" w:type="dxa"/>
          </w:tcPr>
          <w:p w14:paraId="6D744C95" w14:textId="77777777" w:rsidR="008B3569" w:rsidRDefault="008B3569"/>
        </w:tc>
        <w:tc>
          <w:tcPr>
            <w:tcW w:w="2160" w:type="dxa"/>
          </w:tcPr>
          <w:p w14:paraId="21AAF115" w14:textId="77777777" w:rsidR="008B3569" w:rsidRDefault="008B3569"/>
        </w:tc>
        <w:tc>
          <w:tcPr>
            <w:tcW w:w="2160" w:type="dxa"/>
          </w:tcPr>
          <w:p w14:paraId="35EF7D55" w14:textId="77777777" w:rsidR="008B3569" w:rsidRDefault="008B3569"/>
        </w:tc>
        <w:tc>
          <w:tcPr>
            <w:tcW w:w="2160" w:type="dxa"/>
          </w:tcPr>
          <w:p w14:paraId="3FA80364" w14:textId="77777777" w:rsidR="008B3569" w:rsidRDefault="008B3569"/>
        </w:tc>
      </w:tr>
      <w:tr w:rsidR="008B3569" w14:paraId="6C9148C8" w14:textId="77777777">
        <w:tc>
          <w:tcPr>
            <w:tcW w:w="2160" w:type="dxa"/>
          </w:tcPr>
          <w:p w14:paraId="564970FC" w14:textId="77777777" w:rsidR="008B3569" w:rsidRDefault="008B3569"/>
        </w:tc>
        <w:tc>
          <w:tcPr>
            <w:tcW w:w="2160" w:type="dxa"/>
          </w:tcPr>
          <w:p w14:paraId="5A805421" w14:textId="77777777" w:rsidR="008B3569" w:rsidRDefault="008B3569"/>
        </w:tc>
        <w:tc>
          <w:tcPr>
            <w:tcW w:w="2160" w:type="dxa"/>
          </w:tcPr>
          <w:p w14:paraId="08285500" w14:textId="77777777" w:rsidR="008B3569" w:rsidRDefault="008B3569"/>
        </w:tc>
        <w:tc>
          <w:tcPr>
            <w:tcW w:w="2160" w:type="dxa"/>
          </w:tcPr>
          <w:p w14:paraId="0E51A0C4" w14:textId="77777777" w:rsidR="008B3569" w:rsidRDefault="008B3569"/>
        </w:tc>
      </w:tr>
      <w:tr w:rsidR="008B3569" w14:paraId="126711B2" w14:textId="77777777">
        <w:tc>
          <w:tcPr>
            <w:tcW w:w="2160" w:type="dxa"/>
          </w:tcPr>
          <w:p w14:paraId="1CA208BC" w14:textId="77777777" w:rsidR="008B3569" w:rsidRDefault="008B3569"/>
        </w:tc>
        <w:tc>
          <w:tcPr>
            <w:tcW w:w="2160" w:type="dxa"/>
          </w:tcPr>
          <w:p w14:paraId="0F35D351" w14:textId="77777777" w:rsidR="008B3569" w:rsidRDefault="008B3569"/>
        </w:tc>
        <w:tc>
          <w:tcPr>
            <w:tcW w:w="2160" w:type="dxa"/>
          </w:tcPr>
          <w:p w14:paraId="1EF874B0" w14:textId="77777777" w:rsidR="008B3569" w:rsidRDefault="008B3569"/>
        </w:tc>
        <w:tc>
          <w:tcPr>
            <w:tcW w:w="2160" w:type="dxa"/>
          </w:tcPr>
          <w:p w14:paraId="3CA1487F" w14:textId="77777777" w:rsidR="008B3569" w:rsidRDefault="008B3569"/>
        </w:tc>
      </w:tr>
      <w:tr w:rsidR="008B3569" w14:paraId="7524B4F6" w14:textId="77777777">
        <w:tc>
          <w:tcPr>
            <w:tcW w:w="2160" w:type="dxa"/>
          </w:tcPr>
          <w:p w14:paraId="171EA02D" w14:textId="77777777" w:rsidR="008B3569" w:rsidRDefault="008B3569"/>
        </w:tc>
        <w:tc>
          <w:tcPr>
            <w:tcW w:w="2160" w:type="dxa"/>
          </w:tcPr>
          <w:p w14:paraId="0CF38EE8" w14:textId="77777777" w:rsidR="008B3569" w:rsidRDefault="008B3569"/>
        </w:tc>
        <w:tc>
          <w:tcPr>
            <w:tcW w:w="2160" w:type="dxa"/>
          </w:tcPr>
          <w:p w14:paraId="76BE025D" w14:textId="77777777" w:rsidR="008B3569" w:rsidRDefault="008B3569"/>
        </w:tc>
        <w:tc>
          <w:tcPr>
            <w:tcW w:w="2160" w:type="dxa"/>
          </w:tcPr>
          <w:p w14:paraId="726DB0CE" w14:textId="77777777" w:rsidR="008B3569" w:rsidRDefault="008B3569"/>
        </w:tc>
      </w:tr>
      <w:tr w:rsidR="008B3569" w14:paraId="3A312D78" w14:textId="77777777">
        <w:tc>
          <w:tcPr>
            <w:tcW w:w="2160" w:type="dxa"/>
          </w:tcPr>
          <w:p w14:paraId="1C3F3163" w14:textId="77777777" w:rsidR="008B3569" w:rsidRDefault="008B3569"/>
        </w:tc>
        <w:tc>
          <w:tcPr>
            <w:tcW w:w="2160" w:type="dxa"/>
          </w:tcPr>
          <w:p w14:paraId="3F566BB8" w14:textId="77777777" w:rsidR="008B3569" w:rsidRDefault="008B3569"/>
        </w:tc>
        <w:tc>
          <w:tcPr>
            <w:tcW w:w="2160" w:type="dxa"/>
          </w:tcPr>
          <w:p w14:paraId="716F59FE" w14:textId="77777777" w:rsidR="008B3569" w:rsidRDefault="008B3569"/>
        </w:tc>
        <w:tc>
          <w:tcPr>
            <w:tcW w:w="2160" w:type="dxa"/>
          </w:tcPr>
          <w:p w14:paraId="57DC518B" w14:textId="77777777" w:rsidR="008B3569" w:rsidRDefault="008B3569"/>
        </w:tc>
      </w:tr>
      <w:tr w:rsidR="008B3569" w14:paraId="2804AAFB" w14:textId="77777777">
        <w:tc>
          <w:tcPr>
            <w:tcW w:w="2160" w:type="dxa"/>
          </w:tcPr>
          <w:p w14:paraId="0BAA249F" w14:textId="77777777" w:rsidR="008B3569" w:rsidRDefault="008B3569"/>
        </w:tc>
        <w:tc>
          <w:tcPr>
            <w:tcW w:w="2160" w:type="dxa"/>
          </w:tcPr>
          <w:p w14:paraId="194B9AF1" w14:textId="77777777" w:rsidR="008B3569" w:rsidRDefault="008B3569"/>
        </w:tc>
        <w:tc>
          <w:tcPr>
            <w:tcW w:w="2160" w:type="dxa"/>
          </w:tcPr>
          <w:p w14:paraId="0483C55A" w14:textId="77777777" w:rsidR="008B3569" w:rsidRDefault="008B3569"/>
        </w:tc>
        <w:tc>
          <w:tcPr>
            <w:tcW w:w="2160" w:type="dxa"/>
          </w:tcPr>
          <w:p w14:paraId="4E36D135" w14:textId="77777777" w:rsidR="008B3569" w:rsidRDefault="008B3569"/>
        </w:tc>
      </w:tr>
      <w:tr w:rsidR="008B3569" w14:paraId="1B544699" w14:textId="77777777">
        <w:tc>
          <w:tcPr>
            <w:tcW w:w="2160" w:type="dxa"/>
          </w:tcPr>
          <w:p w14:paraId="56203906" w14:textId="77777777" w:rsidR="008B3569" w:rsidRDefault="008B3569"/>
        </w:tc>
        <w:tc>
          <w:tcPr>
            <w:tcW w:w="2160" w:type="dxa"/>
          </w:tcPr>
          <w:p w14:paraId="2D386CDA" w14:textId="77777777" w:rsidR="008B3569" w:rsidRDefault="008B3569"/>
        </w:tc>
        <w:tc>
          <w:tcPr>
            <w:tcW w:w="2160" w:type="dxa"/>
          </w:tcPr>
          <w:p w14:paraId="68B4C095" w14:textId="77777777" w:rsidR="008B3569" w:rsidRDefault="008B3569"/>
        </w:tc>
        <w:tc>
          <w:tcPr>
            <w:tcW w:w="2160" w:type="dxa"/>
          </w:tcPr>
          <w:p w14:paraId="794D08B7" w14:textId="77777777" w:rsidR="008B3569" w:rsidRDefault="008B3569"/>
        </w:tc>
      </w:tr>
      <w:tr w:rsidR="008B3569" w14:paraId="721893F9" w14:textId="77777777">
        <w:tc>
          <w:tcPr>
            <w:tcW w:w="2160" w:type="dxa"/>
          </w:tcPr>
          <w:p w14:paraId="0B2527A3" w14:textId="77777777" w:rsidR="008B3569" w:rsidRDefault="008B3569"/>
        </w:tc>
        <w:tc>
          <w:tcPr>
            <w:tcW w:w="2160" w:type="dxa"/>
          </w:tcPr>
          <w:p w14:paraId="2B6E59B4" w14:textId="77777777" w:rsidR="008B3569" w:rsidRDefault="008B3569"/>
        </w:tc>
        <w:tc>
          <w:tcPr>
            <w:tcW w:w="2160" w:type="dxa"/>
          </w:tcPr>
          <w:p w14:paraId="43741ECA" w14:textId="77777777" w:rsidR="008B3569" w:rsidRDefault="008B3569"/>
        </w:tc>
        <w:tc>
          <w:tcPr>
            <w:tcW w:w="2160" w:type="dxa"/>
          </w:tcPr>
          <w:p w14:paraId="58CE0166" w14:textId="77777777" w:rsidR="008B3569" w:rsidRDefault="008B3569"/>
        </w:tc>
      </w:tr>
      <w:tr w:rsidR="008B3569" w14:paraId="60433357" w14:textId="77777777">
        <w:tc>
          <w:tcPr>
            <w:tcW w:w="2160" w:type="dxa"/>
          </w:tcPr>
          <w:p w14:paraId="33F1A334" w14:textId="77777777" w:rsidR="008B3569" w:rsidRDefault="008B3569"/>
        </w:tc>
        <w:tc>
          <w:tcPr>
            <w:tcW w:w="2160" w:type="dxa"/>
          </w:tcPr>
          <w:p w14:paraId="580EE385" w14:textId="77777777" w:rsidR="008B3569" w:rsidRDefault="008B3569"/>
        </w:tc>
        <w:tc>
          <w:tcPr>
            <w:tcW w:w="2160" w:type="dxa"/>
          </w:tcPr>
          <w:p w14:paraId="4E3B5928" w14:textId="77777777" w:rsidR="008B3569" w:rsidRDefault="008B3569"/>
        </w:tc>
        <w:tc>
          <w:tcPr>
            <w:tcW w:w="2160" w:type="dxa"/>
          </w:tcPr>
          <w:p w14:paraId="55D82653" w14:textId="77777777" w:rsidR="008B3569" w:rsidRDefault="008B3569"/>
        </w:tc>
      </w:tr>
      <w:tr w:rsidR="008B3569" w14:paraId="47891801" w14:textId="77777777">
        <w:tc>
          <w:tcPr>
            <w:tcW w:w="2160" w:type="dxa"/>
          </w:tcPr>
          <w:p w14:paraId="0D156DBF" w14:textId="77777777" w:rsidR="008B3569" w:rsidRDefault="008B3569"/>
        </w:tc>
        <w:tc>
          <w:tcPr>
            <w:tcW w:w="2160" w:type="dxa"/>
          </w:tcPr>
          <w:p w14:paraId="0A1FE366" w14:textId="77777777" w:rsidR="008B3569" w:rsidRDefault="008B3569"/>
        </w:tc>
        <w:tc>
          <w:tcPr>
            <w:tcW w:w="2160" w:type="dxa"/>
          </w:tcPr>
          <w:p w14:paraId="04637D93" w14:textId="77777777" w:rsidR="008B3569" w:rsidRDefault="008B3569"/>
        </w:tc>
        <w:tc>
          <w:tcPr>
            <w:tcW w:w="2160" w:type="dxa"/>
          </w:tcPr>
          <w:p w14:paraId="77D528BF" w14:textId="77777777" w:rsidR="008B3569" w:rsidRDefault="008B3569"/>
        </w:tc>
      </w:tr>
      <w:tr w:rsidR="008B3569" w14:paraId="2021CE69" w14:textId="77777777">
        <w:tc>
          <w:tcPr>
            <w:tcW w:w="2160" w:type="dxa"/>
          </w:tcPr>
          <w:p w14:paraId="716AB880" w14:textId="77777777" w:rsidR="008B3569" w:rsidRDefault="008B3569"/>
        </w:tc>
        <w:tc>
          <w:tcPr>
            <w:tcW w:w="2160" w:type="dxa"/>
          </w:tcPr>
          <w:p w14:paraId="2634F40C" w14:textId="77777777" w:rsidR="008B3569" w:rsidRDefault="008B3569"/>
        </w:tc>
        <w:tc>
          <w:tcPr>
            <w:tcW w:w="2160" w:type="dxa"/>
          </w:tcPr>
          <w:p w14:paraId="5883396A" w14:textId="77777777" w:rsidR="008B3569" w:rsidRDefault="008B3569"/>
        </w:tc>
        <w:tc>
          <w:tcPr>
            <w:tcW w:w="2160" w:type="dxa"/>
          </w:tcPr>
          <w:p w14:paraId="3D3E752B" w14:textId="77777777" w:rsidR="008B3569" w:rsidRDefault="008B3569"/>
        </w:tc>
      </w:tr>
      <w:tr w:rsidR="008B3569" w14:paraId="3763B1D1" w14:textId="77777777">
        <w:tc>
          <w:tcPr>
            <w:tcW w:w="2160" w:type="dxa"/>
          </w:tcPr>
          <w:p w14:paraId="4BF8592D" w14:textId="77777777" w:rsidR="008B3569" w:rsidRDefault="008B3569"/>
        </w:tc>
        <w:tc>
          <w:tcPr>
            <w:tcW w:w="2160" w:type="dxa"/>
          </w:tcPr>
          <w:p w14:paraId="1181F4AF" w14:textId="77777777" w:rsidR="008B3569" w:rsidRDefault="008B3569"/>
        </w:tc>
        <w:tc>
          <w:tcPr>
            <w:tcW w:w="2160" w:type="dxa"/>
          </w:tcPr>
          <w:p w14:paraId="41948F2D" w14:textId="77777777" w:rsidR="008B3569" w:rsidRDefault="008B3569"/>
        </w:tc>
        <w:tc>
          <w:tcPr>
            <w:tcW w:w="2160" w:type="dxa"/>
          </w:tcPr>
          <w:p w14:paraId="7B4594A0" w14:textId="77777777" w:rsidR="008B3569" w:rsidRDefault="008B3569"/>
        </w:tc>
      </w:tr>
      <w:tr w:rsidR="008B3569" w14:paraId="5ADB3365" w14:textId="77777777">
        <w:tc>
          <w:tcPr>
            <w:tcW w:w="2160" w:type="dxa"/>
          </w:tcPr>
          <w:p w14:paraId="06A963CA" w14:textId="77777777" w:rsidR="008B3569" w:rsidRDefault="008B3569"/>
        </w:tc>
        <w:tc>
          <w:tcPr>
            <w:tcW w:w="2160" w:type="dxa"/>
          </w:tcPr>
          <w:p w14:paraId="2B65ED16" w14:textId="77777777" w:rsidR="008B3569" w:rsidRDefault="008B3569"/>
        </w:tc>
        <w:tc>
          <w:tcPr>
            <w:tcW w:w="2160" w:type="dxa"/>
          </w:tcPr>
          <w:p w14:paraId="00454162" w14:textId="77777777" w:rsidR="008B3569" w:rsidRDefault="008B3569"/>
        </w:tc>
        <w:tc>
          <w:tcPr>
            <w:tcW w:w="2160" w:type="dxa"/>
          </w:tcPr>
          <w:p w14:paraId="7BE9FEA6" w14:textId="77777777" w:rsidR="008B3569" w:rsidRDefault="008B3569"/>
        </w:tc>
      </w:tr>
      <w:tr w:rsidR="008B3569" w14:paraId="3CD9657C" w14:textId="77777777">
        <w:tc>
          <w:tcPr>
            <w:tcW w:w="2160" w:type="dxa"/>
          </w:tcPr>
          <w:p w14:paraId="264F931E" w14:textId="77777777" w:rsidR="008B3569" w:rsidRDefault="008B3569"/>
        </w:tc>
        <w:tc>
          <w:tcPr>
            <w:tcW w:w="2160" w:type="dxa"/>
          </w:tcPr>
          <w:p w14:paraId="55CBAF2D" w14:textId="77777777" w:rsidR="008B3569" w:rsidRDefault="008B3569"/>
        </w:tc>
        <w:tc>
          <w:tcPr>
            <w:tcW w:w="2160" w:type="dxa"/>
          </w:tcPr>
          <w:p w14:paraId="020C43EB" w14:textId="77777777" w:rsidR="008B3569" w:rsidRDefault="008B3569"/>
        </w:tc>
        <w:tc>
          <w:tcPr>
            <w:tcW w:w="2160" w:type="dxa"/>
          </w:tcPr>
          <w:p w14:paraId="2B96376F" w14:textId="77777777" w:rsidR="008B3569" w:rsidRDefault="008B3569"/>
        </w:tc>
      </w:tr>
      <w:tr w:rsidR="008B3569" w14:paraId="435AB740" w14:textId="77777777">
        <w:tc>
          <w:tcPr>
            <w:tcW w:w="2160" w:type="dxa"/>
          </w:tcPr>
          <w:p w14:paraId="7B170D73" w14:textId="77777777" w:rsidR="008B3569" w:rsidRDefault="008B3569"/>
        </w:tc>
        <w:tc>
          <w:tcPr>
            <w:tcW w:w="2160" w:type="dxa"/>
          </w:tcPr>
          <w:p w14:paraId="3E6BF8F4" w14:textId="77777777" w:rsidR="008B3569" w:rsidRDefault="008B3569"/>
        </w:tc>
        <w:tc>
          <w:tcPr>
            <w:tcW w:w="2160" w:type="dxa"/>
          </w:tcPr>
          <w:p w14:paraId="4F3A6C00" w14:textId="77777777" w:rsidR="008B3569" w:rsidRDefault="008B3569"/>
        </w:tc>
        <w:tc>
          <w:tcPr>
            <w:tcW w:w="2160" w:type="dxa"/>
          </w:tcPr>
          <w:p w14:paraId="0F4E2128" w14:textId="77777777" w:rsidR="008B3569" w:rsidRDefault="008B3569"/>
        </w:tc>
      </w:tr>
      <w:tr w:rsidR="008B3569" w14:paraId="62223190" w14:textId="77777777">
        <w:tc>
          <w:tcPr>
            <w:tcW w:w="2160" w:type="dxa"/>
          </w:tcPr>
          <w:p w14:paraId="0A34E32D" w14:textId="77777777" w:rsidR="008B3569" w:rsidRDefault="008B3569"/>
        </w:tc>
        <w:tc>
          <w:tcPr>
            <w:tcW w:w="2160" w:type="dxa"/>
          </w:tcPr>
          <w:p w14:paraId="29FBEF6B" w14:textId="77777777" w:rsidR="008B3569" w:rsidRDefault="008B3569"/>
        </w:tc>
        <w:tc>
          <w:tcPr>
            <w:tcW w:w="2160" w:type="dxa"/>
          </w:tcPr>
          <w:p w14:paraId="411CACF2" w14:textId="77777777" w:rsidR="008B3569" w:rsidRDefault="008B3569"/>
        </w:tc>
        <w:tc>
          <w:tcPr>
            <w:tcW w:w="2160" w:type="dxa"/>
          </w:tcPr>
          <w:p w14:paraId="042387ED" w14:textId="77777777" w:rsidR="008B3569" w:rsidRDefault="008B3569"/>
        </w:tc>
      </w:tr>
    </w:tbl>
    <w:p w14:paraId="199DCFCD" w14:textId="77777777" w:rsidR="00383314" w:rsidRDefault="00383314"/>
    <w:sectPr w:rsidR="003833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5687428">
    <w:abstractNumId w:val="8"/>
  </w:num>
  <w:num w:numId="2" w16cid:durableId="57287739">
    <w:abstractNumId w:val="6"/>
  </w:num>
  <w:num w:numId="3" w16cid:durableId="828596095">
    <w:abstractNumId w:val="5"/>
  </w:num>
  <w:num w:numId="4" w16cid:durableId="1770151488">
    <w:abstractNumId w:val="4"/>
  </w:num>
  <w:num w:numId="5" w16cid:durableId="1982542422">
    <w:abstractNumId w:val="7"/>
  </w:num>
  <w:num w:numId="6" w16cid:durableId="768237166">
    <w:abstractNumId w:val="3"/>
  </w:num>
  <w:num w:numId="7" w16cid:durableId="1637444672">
    <w:abstractNumId w:val="2"/>
  </w:num>
  <w:num w:numId="8" w16cid:durableId="718474882">
    <w:abstractNumId w:val="1"/>
  </w:num>
  <w:num w:numId="9" w16cid:durableId="117056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3314"/>
    <w:rsid w:val="00596D45"/>
    <w:rsid w:val="006D2B2F"/>
    <w:rsid w:val="008B356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35CDDEB-5932-46AF-8724-AB7471CC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Shane Michael DelMonaco</cp:lastModifiedBy>
  <cp:revision>2</cp:revision>
  <dcterms:created xsi:type="dcterms:W3CDTF">2013-12-23T23:15:00Z</dcterms:created>
  <dcterms:modified xsi:type="dcterms:W3CDTF">2025-10-19T23:05:00Z</dcterms:modified>
  <cp:category/>
</cp:coreProperties>
</file>